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388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18810586240423023859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18810586240423023859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18810586240423023859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671278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18810586240423023859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0412365400805003882520169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